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我的写作是献给自己的祈祷书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我的写作是献给自己的祈祷书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本书出售、求购地址：https://www.jiaokey.com/book/detail/12195092.html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关键词搜索：https://www.jiaokey.com/tag/我的写作是献给自己的祈祷书.html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