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保卫童年  基于生命化教育的人文对话</w:t>
      </w:r>
    </w:p>
    <w:p>
      <w:r>
        <w:rPr>
          <w:rFonts w:ascii="宋体" w:hAnsi="宋体" w:eastAsia="宋体"/>
          <w:sz w:val="24"/>
        </w:rPr>
        <w:t>张文质，林少敏著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保卫童年  基于生命化教育的人文对话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张文质，林少敏著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本书出售、求购地址：https://www.jiaokey.com/book/detail/12195090.html</w:t>
      </w:r>
    </w:p>
    <w:p>
      <w:r>
        <w:t>更多相关图书推荐：https://www.jiaokey.com</w:t>
      </w:r>
    </w:p>
    <w:p>
      <w:r>
        <w:t>张文质，林少敏著 其他作品：https://www.jiaokey.com/tag/张文质，林少敏著.html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关键词搜索：https://www.jiaokey.com/tag/保卫童年  基于生命化教育的人文对话.html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