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维修电工中级实训</w:t>
      </w:r>
    </w:p>
    <w:p>
      <w:r>
        <w:rPr>
          <w:rFonts w:ascii="宋体" w:hAnsi="宋体" w:eastAsia="宋体"/>
          <w:sz w:val="24"/>
        </w:rPr>
        <w:t>吴关兴，金国砥，鲁晓阳编著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维修电工中级实训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吴关兴，金国砥，鲁晓阳编著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本书出售、求购地址：https://www.jiaokey.com/book/detail/12195084.html</w:t>
      </w:r>
    </w:p>
    <w:p>
      <w:r>
        <w:t>更多相关图书推荐：https://www.jiaokey.com</w:t>
      </w:r>
    </w:p>
    <w:p>
      <w:r>
        <w:t>吴关兴，金国砥，鲁晓阳编著 其他作品：https://www.jiaokey.com/tag/吴关兴，金国砥，鲁晓阳编著.html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关键词搜索：https://www.jiaokey.com/tag/维修电工中级实训.html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