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书名：转型中的亚洲文化与社会</w:t>
      </w:r>
    </w:p>
    <w:p>
      <w:r>
        <w:t>作者：复旦大学亚洲研究中心编</w:t>
      </w:r>
    </w:p>
    <w:p>
      <w:r>
        <w:t>出版社：上海：复旦大学出版社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转型中的亚洲文化与社会 评论地址：https://www.jiaokey.com/book/detail/12195071.html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