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30小时速听速记大学英语4级词汇</w:t>
      </w:r>
    </w:p>
    <w:p>
      <w:r>
        <w:rPr>
          <w:rFonts w:ascii="宋体" w:hAnsi="宋体" w:eastAsia="宋体"/>
          <w:sz w:val="24"/>
        </w:rPr>
        <w:t>田建国特邀主编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30小时速听速记大学英语4级词汇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田建国特邀主编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本书出售、求购地址：https://www.jiaokey.com/book/detail/12195035.html</w:t>
      </w:r>
    </w:p>
    <w:p>
      <w:r>
        <w:t>更多相关图书推荐：https://www.jiaokey.com</w:t>
      </w:r>
    </w:p>
    <w:p>
      <w:r>
        <w:t>田建国特邀主编 其他作品：https://www.jiaokey.com/tag/田建国特邀主编.html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关键词搜索：https://www.jiaokey.com/tag/30小时速听速记大学英语4级词汇.html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