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人一生要懂得的心灵感悟全集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人一生要懂得的心灵感悟全集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本书出售、求购地址：https://www.jiaokey.com/book/detail/12194989.html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关键词搜索：https://www.jiaokey.com/tag/人一生要懂得的心灵感悟全集.html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