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书名：珠吟玉韵  诗词曲比较审美</w:t>
      </w:r>
    </w:p>
    <w:p>
      <w:r>
        <w:t>作者：欧阳代发，李军钧著</w:t>
      </w:r>
    </w:p>
    <w:p>
      <w:r>
        <w:t>出版社：武汉：武汉大学出版社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珠吟玉韵  诗词曲比较审美 评论地址：https://www.jiaokey.com/book/detail/12194976.html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