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临床麻醉与疼痛诊疗疑难危重病案讨论荟萃</w:t>
      </w:r>
    </w:p>
    <w:p>
      <w:r>
        <w:rPr>
          <w:rFonts w:ascii="宋体" w:hAnsi="宋体" w:eastAsia="宋体"/>
          <w:sz w:val="24"/>
        </w:rPr>
        <w:t>周青山，余奇劲，尹述洲主编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临床麻醉与疼痛诊疗疑难危重病案讨论荟萃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周青山，余奇劲，尹述洲主编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本书出售、求购地址：https://www.jiaokey.com/book/detail/12194890.html</w:t>
      </w:r>
    </w:p>
    <w:p>
      <w:r>
        <w:t>更多相关图书推荐：https://www.jiaokey.com</w:t>
      </w:r>
    </w:p>
    <w:p>
      <w:r>
        <w:t>周青山，余奇劲，尹述洲主编 其他作品：https://www.jiaokey.com/tag/周青山，余奇劲，尹述洲主编.html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关键词搜索：https://www.jiaokey.com/tag/临床麻醉与疼痛诊疗疑难危重病案讨论荟萃.html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