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怎样用万用表检测电子元器件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怎样用万用表检测电子元器件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本书出售、求购地址：https://www.jiaokey.com/book/detail/12194838.html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关键词搜索：https://www.jiaokey.com/tag/怎样用万用表检测电子元器件.html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