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网上炒股做赢家  大智慧新一代实战指南</w:t>
      </w:r>
    </w:p>
    <w:p>
      <w:r>
        <w:rPr>
          <w:rFonts w:ascii="宋体" w:hAnsi="宋体" w:eastAsia="宋体"/>
          <w:sz w:val="24"/>
        </w:rPr>
        <w:t>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网上炒股做赢家  大智慧新一代实战指南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本书出售、求购地址：https://www.jiaokey.com/book/detail/12194807.html</w:t>
      </w:r>
    </w:p>
    <w:p>
      <w:r>
        <w:t>更多相关图书推荐：https://www.jiaokey.com</w:t>
      </w:r>
    </w:p>
    <w:p>
      <w:r>
        <w:t>殷俊编著 其他作品：https://www.jiaokey.com/tag/殷俊编著.html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关键词搜索：https://www.jiaokey.com/tag/网上炒股做赢家  大智慧新一代实战指南.html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