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辽宁经济发展报告2008  制度与政策  建立公平分享经济增长的新机制</w:t>
      </w:r>
    </w:p>
    <w:p>
      <w:r>
        <w:rPr>
          <w:rFonts w:ascii="宋体" w:hAnsi="宋体" w:eastAsia="宋体"/>
          <w:sz w:val="24"/>
        </w:rPr>
        <w:t>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辽宁经济发展报告2008  制度与政策  建立公平分享经济增长的新机制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本书出售、求购地址：https://www.jiaokey.com/book/detail/12194802.html</w:t>
      </w:r>
    </w:p>
    <w:p>
      <w:r>
        <w:t>更多相关图书推荐：https://www.jiaokey.com</w:t>
      </w:r>
    </w:p>
    <w:p>
      <w:r>
        <w:t>陈萍主编 其他作品：https://www.jiaokey.com/tag/陈萍主编.html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关键词搜索：https://www.jiaokey.com/tag/辽宁经济发展报告2008  制度与政策  建立公平分享经济增长的新机制.html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