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书名：社会性别与生殖健康培训教材</w:t>
      </w:r>
    </w:p>
    <w:p>
      <w:r>
        <w:t>作者：李洪涛，吕红平主编</w:t>
      </w:r>
    </w:p>
    <w:p>
      <w:r>
        <w:t>出版社：北京：中国人口出版社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社会性别与生殖健康培训教材 评论地址：https://www.jiaokey.com/book/detail/12194783.html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