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网络政治动员方式与途径的探索和研究</w:t>
      </w:r>
    </w:p>
    <w:p>
      <w:r>
        <w:rPr>
          <w:rFonts w:ascii="宋体" w:hAnsi="宋体" w:eastAsia="宋体"/>
          <w:sz w:val="24"/>
        </w:rPr>
        <w:t>凡奇，李静，王力尘著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网络政治动员方式与途径的探索和研究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凡奇，李静，王力尘著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本书出售、求购地址：https://www.jiaokey.com/book/detail/12194769.html</w:t>
      </w:r>
    </w:p>
    <w:p>
      <w:r>
        <w:t>更多相关图书推荐：https://www.jiaokey.com</w:t>
      </w:r>
    </w:p>
    <w:p>
      <w:r>
        <w:t>凡奇，李静，王力尘著 其他作品：https://www.jiaokey.com/tag/凡奇，李静，王力尘著.html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关键词搜索：https://www.jiaokey.com/tag/网络政治动员方式与途径的探索和研究.html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