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感动小学生300个智慧故事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感动小学生300个智慧故事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本书出售、求购地址：https://www.jiaokey.com/book/detail/12194684.html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关键词搜索：https://www.jiaokey.com/tag/感动小学生300个智慧故事.html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