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感动小学生300个寓言故事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感动小学生300个寓言故事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本书出售、求购地址：https://www.jiaokey.com/book/detail/12194678.html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关键词搜索：https://www.jiaokey.com/tag/感动小学生300个寓言故事.html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