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对外会计报告模式的拓展研究  基于会计的经济机制性质定位</w:t>
      </w:r>
    </w:p>
    <w:p>
      <w:r>
        <w:rPr>
          <w:rFonts w:ascii="宋体" w:hAnsi="宋体" w:eastAsia="宋体"/>
          <w:sz w:val="24"/>
        </w:rPr>
        <w:t>肖正再著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对外会计报告模式的拓展研究  基于会计的经济机制性质定位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本书出售、求购地址：https://www.jiaokey.com/book/detail/12194669.html</w:t>
      </w:r>
    </w:p>
    <w:p>
      <w:r>
        <w:t>更多相关图书推荐：https://www.jiaokey.com</w:t>
      </w:r>
    </w:p>
    <w:p>
      <w:r>
        <w:t>肖正再著 其他作品：https://www.jiaokey.com/tag/肖正再著.html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关键词搜索：https://www.jiaokey.com/tag/对外会计报告模式的拓展研究  基于会计的经济机制性质定位.html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