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社会主义经济理论研究集萃：纪念中国改革开放30周年  2008</w:t>
      </w:r>
    </w:p>
    <w:p>
      <w:r>
        <w:rPr>
          <w:rFonts w:ascii="宋体" w:hAnsi="宋体" w:eastAsia="宋体"/>
          <w:sz w:val="24"/>
        </w:rPr>
        <w:t>卫兴华，洪银兴，李慧中等著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社会主义经济理论研究集萃：纪念中国改革开放30周年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卫兴华，洪银兴，李慧中等著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本书出售、求购地址：https://www.jiaokey.com/book/detail/12194664.html</w:t>
      </w:r>
    </w:p>
    <w:p>
      <w:r>
        <w:t>更多相关图书推荐：https://www.jiaokey.com</w:t>
      </w:r>
    </w:p>
    <w:p>
      <w:r>
        <w:t>卫兴华，洪银兴，李慧中等著 其他作品：https://www.jiaokey.com/tag/卫兴华，洪银兴，李慧中等著.html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关键词搜索：https://www.jiaokey.com/tag/社会主义经济理论研究集萃：纪念中国改革开放30周年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