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书名：女人幸福靠自己－在自己身上寻找幸福的答案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女人幸福靠自己－在自己身上寻找幸福的答案 评论地址：https://www.jiaokey.com/book/detail/12194620.html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