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书名：如何度过艰难的日子</w:t>
      </w:r>
    </w:p>
    <w:p>
      <w:r>
        <w:t>作者：诸总著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如何度过艰难的日子 评论地址：https://www.jiaokey.com/book/detail/12194611.html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