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书名：成长心灵故事全集</w:t>
      </w:r>
    </w:p>
    <w:p>
      <w:r>
        <w:t>作者：金鸣编著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成长心灵故事全集 评论地址：https://www.jiaokey.com/book/detail/12194608.html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