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书名：青岛发展研究  青岛发展研究中心研究报告选  2008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青岛发展研究  青岛发展研究中心研究报告选  2008 评论地址：https://www.jiaokey.com/book/detail/12194587.html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