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书名：山东体育学院校史  1958-2008</w:t>
      </w:r>
    </w:p>
    <w:p>
      <w:r>
        <w:t>作者：山东体育学院编写</w:t>
      </w:r>
    </w:p>
    <w:p>
      <w:r>
        <w:t>出版社：济南：山东人民出版社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山东体育学院校史  1958-2008 评论地址：https://www.jiaokey.com/book/detail/12194584.html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