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书名：十字绣针法与实例制作入门</w:t>
      </w:r>
    </w:p>
    <w:p>
      <w:r>
        <w:t>作者：阿瑛编著</w:t>
      </w:r>
    </w:p>
    <w:p>
      <w:r>
        <w:t>出版社：长沙:湖南美术出版社,2009.06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十字绣针法与实例制作入门 评论地址：https://www.jiaokey.com/book/detail/12194563.html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