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书名：超Q玩偶</w:t>
      </w:r>
    </w:p>
    <w:p>
      <w:r>
        <w:t>作者：听雨手作论坛主编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超Q玩偶 评论地址：https://www.jiaokey.com/book/detail/12194546.html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