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中国城镇化之路  基于聚集经济理论的一个新视角</w:t>
      </w:r>
    </w:p>
    <w:p>
      <w:r>
        <w:rPr>
          <w:rFonts w:ascii="宋体" w:hAnsi="宋体" w:eastAsia="宋体"/>
          <w:sz w:val="24"/>
        </w:rPr>
        <w:t>曹宗平著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中国城镇化之路  基于聚集经济理论的一个新视角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曹宗平著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本书出售、求购地址：https://www.jiaokey.com/book/detail/12194505.html</w:t>
      </w:r>
    </w:p>
    <w:p>
      <w:r>
        <w:t>更多相关图书推荐：https://www.jiaokey.com</w:t>
      </w:r>
    </w:p>
    <w:p>
      <w:r>
        <w:t>曹宗平著 其他作品：https://www.jiaokey.com/tag/曹宗平著.html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关键词搜索：https://www.jiaokey.com/tag/中国城镇化之路  基于聚集经济理论的一个新视角.html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