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学电脑组装·维护·故障排除</w:t>
      </w:r>
    </w:p>
    <w:p>
      <w:r>
        <w:t>作者：无师自通编委会编著</w:t>
      </w:r>
    </w:p>
    <w:p>
      <w:r>
        <w:t>出版社：成都：电子科技大学出版社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无师自通  学电脑组装·维护·故障排除 评论地址：https://www.jiaokey.com/book/detail/12194500.html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