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书名：西部生态区划与经济布局</w:t>
      </w:r>
    </w:p>
    <w:p>
      <w:r>
        <w:t>作者：梁积江，吴艳珍编著</w:t>
      </w:r>
    </w:p>
    <w:p>
      <w:r>
        <w:t>出版社：北京：中央民族大学出版社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西部生态区划与经济布局 评论地址：https://www.jiaokey.com/book/detail/12194492.html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