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计划经济时期银行工商信贷叙实  1949-1965</w:t>
      </w:r>
    </w:p>
    <w:p>
      <w:r>
        <w:rPr>
          <w:rFonts w:ascii="宋体" w:hAnsi="宋体" w:eastAsia="宋体"/>
          <w:sz w:val="24"/>
        </w:rPr>
        <w:t>许卫东，谭镇壶主编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计划经济时期银行工商信贷叙实  1949-1965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许卫东，谭镇壶主编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银行信用-工业信用-中国-1949～1965-银行信用-商业信用-中国-1949～1965-银行信用-工业信用-商业信用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本书出售、求购地址：https://www.jiaokey.com/book/detail/12194423.html</w:t>
      </w:r>
    </w:p>
    <w:p>
      <w:r>
        <w:t>更多相关图书推荐：https://www.jiaokey.com</w:t>
      </w:r>
    </w:p>
    <w:p>
      <w:r>
        <w:t>许卫东，谭镇壶主编 其他作品：https://www.jiaokey.com/tag/许卫东，谭镇壶主编.html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关键词搜索：https://www.jiaokey.com/tag/银行信用-工业信用-中国-1949～1965-银行信用-商业信用-中国-1949～1965-银行信用-工业信用-商业信用.html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