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VisualBasic程序设计上机指导与测试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VisualBasic程序设计上机指导与测试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本书出售、求购地址：https://www.jiaokey.com/book/detail/12194389.html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关键词搜索：https://www.jiaokey.com/tag/VisualBasic程序设计上机指导与测试.html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