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新型笔记本电脑电路详解及常见故障维修宝典</w:t>
      </w:r>
    </w:p>
    <w:p>
      <w:r>
        <w:rPr>
          <w:rFonts w:ascii="宋体" w:hAnsi="宋体" w:eastAsia="宋体"/>
          <w:sz w:val="24"/>
        </w:rPr>
        <w:t>赵理科编著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新型笔记本电脑电路详解及常见故障维修宝典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本书出售、求购地址：https://www.jiaokey.com/book/detail/12194326.html</w:t>
      </w:r>
    </w:p>
    <w:p>
      <w:r>
        <w:t>更多相关图书推荐：https://www.jiaokey.com</w:t>
      </w:r>
    </w:p>
    <w:p>
      <w:r>
        <w:t>赵理科编著 其他作品：https://www.jiaokey.com/tag/赵理科编著.html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关键词搜索：https://www.jiaokey.com/tag/新型笔记本电脑电路详解及常见故障维修宝典.html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