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大熊市  我们如何取暖  股市冬季生存获利法则</w:t>
      </w:r>
    </w:p>
    <w:p>
      <w:r>
        <w:rPr>
          <w:rFonts w:ascii="宋体" w:hAnsi="宋体" w:eastAsia="宋体"/>
          <w:sz w:val="24"/>
        </w:rPr>
        <w:t>李文勇，吴行达编著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大熊市  我们如何取暖  股市冬季生存获利法则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李文勇，吴行达编著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本书出售、求购地址：https://www.jiaokey.com/book/detail/12194286.html</w:t>
      </w:r>
    </w:p>
    <w:p>
      <w:r>
        <w:t>更多相关图书推荐：https://www.jiaokey.com</w:t>
      </w:r>
    </w:p>
    <w:p>
      <w:r>
        <w:t>李文勇，吴行达编著 其他作品：https://www.jiaokey.com/tag/李文勇，吴行达编著.html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