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书名：蒋扬钦哲旺波传</w:t>
      </w:r>
    </w:p>
    <w:p>
      <w:r>
        <w:t>作者：贡珠·云丹嘉措著；张炜明译</w:t>
      </w:r>
    </w:p>
    <w:p>
      <w:r>
        <w:t>出版社：北京:宗教文化出版社,2009.03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蒋扬钦哲旺波传 评论地址：https://www.jiaokey.com/book/detail/12194280.html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