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中学生限字作文大全800字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中学生限字作文大全800字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本书出售、求购地址：https://www.jiaokey.com/book/detail/12194255.html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关键词搜索：https://www.jiaokey.com/tag/中学生限字作文大全800字.html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