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我们笑着流泪的青春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我们笑着流泪的青春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本书出售、求购地址：https://www.jiaokey.com/book/detail/12194221.html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关键词搜索：https://www.jiaokey.com/tag/我们笑着流泪的青春.html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