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后会无期</w:t>
      </w:r>
    </w:p>
    <w:p>
      <w:r>
        <w:rPr>
          <w:rFonts w:ascii="宋体" w:hAnsi="宋体" w:eastAsia="宋体"/>
          <w:sz w:val="24"/>
        </w:rPr>
        <w:t>安雪著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后会无期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本书出售、求购地址：https://www.jiaokey.com/book/detail/12194209.html</w:t>
      </w:r>
    </w:p>
    <w:p>
      <w:r>
        <w:t>更多相关图书推荐：https://www.jiaokey.com</w:t>
      </w:r>
    </w:p>
    <w:p>
      <w:r>
        <w:t>安雪著 其他作品：https://www.jiaokey.com/tag/安雪著.html</w:t>
      </w:r>
    </w:p>
    <w:p>
      <w:r>
        <w:t>沈阳:万卷出版公司,2009.03 出版图书：https://www.jiaokey.com/tag/沈阳:万卷出版公司,2009.03.html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