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特工行动  原创长篇反特小说  第2季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特工行动  原创长篇反特小说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本书出售、求购地址：https://www.jiaokey.com/book/detail/12194137.html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关键词搜索：https://www.jiaokey.com/tag/特工行动  原创长篇反特小说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