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保守型投资者的期权交易策略  只提高收益不提高风险</w:t>
      </w:r>
    </w:p>
    <w:p>
      <w:r>
        <w:rPr>
          <w:rFonts w:ascii="宋体" w:hAnsi="宋体" w:eastAsia="宋体"/>
          <w:sz w:val="24"/>
        </w:rPr>
        <w:t>(美)迈克尔·托姆塞特编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保守型投资者的期权交易策略  只提高收益不提高风险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(美)迈克尔·托姆塞特编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本书出售、求购地址：https://www.jiaokey.com/book/detail/12194120.html</w:t>
      </w:r>
    </w:p>
    <w:p>
      <w:r>
        <w:t>更多相关图书推荐：https://www.jiaokey.com</w:t>
      </w:r>
    </w:p>
    <w:p>
      <w:r>
        <w:t>(美)迈克尔·托姆塞特编 其他作品：https://www.jiaokey.com/tag/(美)迈克尔·托姆塞特编.html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关键词搜索：https://www.jiaokey.com/tag/保守型投资者的期权交易策略  只提高收益不提高风险.html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