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书名：魅力英语丛书：英语佳句箴言</w:t>
      </w:r>
    </w:p>
    <w:p>
      <w:r>
        <w:t>作者：何润芳主编</w:t>
      </w:r>
    </w:p>
    <w:p>
      <w:r>
        <w:t>出版社：武汉：湖北教育出版社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魅力英语丛书：英语佳句箴言 评论地址：https://www.jiaokey.com/book/detail/12194072.html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