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书名：青少年自然百科探秘  12  湖泊风光</w:t>
      </w:r>
    </w:p>
    <w:p>
      <w:r>
        <w:t>作者：《青少年自然百科探秘》编写组编著</w:t>
      </w:r>
    </w:p>
    <w:p>
      <w:r>
        <w:t>出版社：合肥:安徽人民出版社,2008.06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青少年自然百科探秘  12  湖泊风光 评论地址：https://www.jiaokey.com/book/detail/12194054.html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