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书名：新华社记者与美国名流面对面</w:t>
      </w:r>
    </w:p>
    <w:p>
      <w:r>
        <w:t>作者：李学军著</w:t>
      </w:r>
    </w:p>
    <w:p>
      <w:r>
        <w:t>出版社：北京：新华出版社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新华社记者与美国名流面对面 评论地址：https://www.jiaokey.com/book/detail/12194048.html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