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营销策划8大法宝  营销员晋升必读</w:t>
      </w:r>
    </w:p>
    <w:p>
      <w:r>
        <w:rPr>
          <w:rFonts w:ascii="宋体" w:hAnsi="宋体" w:eastAsia="宋体"/>
          <w:sz w:val="24"/>
        </w:rPr>
        <w:t>舒庆等编著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营销策划8大法宝  营销员晋升必读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本书出售、求购地址：https://www.jiaokey.com/book/detail/12194004.html</w:t>
      </w:r>
    </w:p>
    <w:p>
      <w:r>
        <w:t>更多相关图书推荐：https://www.jiaokey.com</w:t>
      </w:r>
    </w:p>
    <w:p>
      <w:r>
        <w:t>舒庆等编著 其他作品：https://www.jiaokey.com/tag/舒庆等编著.html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关键词搜索：https://www.jiaokey.com/tag/营销策划8大法宝  营销员晋升必读.html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