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百姓读本华尔街风暴如何影响中国</w:t>
      </w:r>
    </w:p>
    <w:p>
      <w:r>
        <w:rPr>
          <w:rFonts w:ascii="宋体" w:hAnsi="宋体" w:eastAsia="宋体"/>
          <w:sz w:val="24"/>
        </w:rPr>
        <w:t>肖金泉，艾学蛟，邸达著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百姓读本华尔街风暴如何影响中国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肖金泉，艾学蛟，邸达著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本书出售、求购地址：https://www.jiaokey.com/book/detail/12194001.html</w:t>
      </w:r>
    </w:p>
    <w:p>
      <w:r>
        <w:t>更多相关图书推荐：https://www.jiaokey.com</w:t>
      </w:r>
    </w:p>
    <w:p>
      <w:r>
        <w:t>肖金泉，艾学蛟，邸达著 其他作品：https://www.jiaokey.com/tag/肖金泉，艾学蛟，邸达著.html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关键词搜索：https://www.jiaokey.com/tag/百姓读本华尔街风暴如何影响中国.html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