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书名：智慧助女人零伤害  女人要学会爱自己</w:t>
      </w:r>
    </w:p>
    <w:p>
      <w:r>
        <w:t>作者：连艳著</w:t>
      </w:r>
    </w:p>
    <w:p>
      <w:r>
        <w:t>出版社：北京：中国言实出版社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智慧助女人零伤害  女人要学会爱自己 评论地址：https://www.jiaokey.com/book/detail/12193988.html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