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书名：企业年金方案设计实务</w:t>
      </w:r>
    </w:p>
    <w:p>
      <w:r>
        <w:t>作者：宋效中，王立国，郭进才，刘建文等著</w:t>
      </w:r>
    </w:p>
    <w:p>
      <w:r>
        <w:t>出版社：北京：冶金工业出版社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企业年金方案设计实务 评论地址：https://www.jiaokey.com/book/detail/12193983.html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