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20几岁学理财30岁后才有钱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20几岁学理财30岁后才有钱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本书出售、求购地址：https://www.jiaokey.com/book/detail/12193954.html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北京:京华出版社,2009.03 出版图书：https://www.jiaokey.com/tag/北京:京华出版社,2009.03.html</w:t>
      </w:r>
    </w:p>
    <w:p>
      <w:r>
        <w:t>关键词搜索：https://www.jiaokey.com/tag/财务管理-青年读物.html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