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中国贫困地区农村金融发展研究</w:t>
      </w:r>
    </w:p>
    <w:p>
      <w:r>
        <w:rPr>
          <w:rFonts w:ascii="宋体" w:hAnsi="宋体" w:eastAsia="宋体"/>
          <w:sz w:val="24"/>
        </w:rPr>
        <w:t>徐忠，张雪春，沈明高等著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中国贫困地区农村金融发展研究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徐忠，张雪春，沈明高等著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本书出售、求购地址：https://www.jiaokey.com/book/detail/12193953.html</w:t>
      </w:r>
    </w:p>
    <w:p>
      <w:r>
        <w:t>更多相关图书推荐：https://www.jiaokey.com</w:t>
      </w:r>
    </w:p>
    <w:p>
      <w:r>
        <w:t>徐忠，张雪春，沈明高等著 其他作品：https://www.jiaokey.com/tag/徐忠，张雪春，沈明高等著.html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关键词搜索：https://www.jiaokey.com/tag/中国贫困地区农村金融发展研究.html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