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钢琴课  英汉对照</w:t>
      </w:r>
    </w:p>
    <w:p>
      <w:r>
        <w:rPr>
          <w:rFonts w:ascii="宋体" w:hAnsi="宋体" w:eastAsia="宋体"/>
          <w:sz w:val="24"/>
        </w:rPr>
        <w:t>（美）威尔逊（Wilson，A）u3000原著；汪静译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钢琴课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（美）威尔逊（Wilson，A）u3000原著；汪静译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本书出售、求购地址：https://www.jiaokey.com/book/detail/12193945.html</w:t>
      </w:r>
    </w:p>
    <w:p>
      <w:r>
        <w:t>更多相关图书推荐：https://www.jiaokey.com</w:t>
      </w:r>
    </w:p>
    <w:p>
      <w:r>
        <w:t>（美）威尔逊（Wilson，A）u3000原著；汪静译 其他作品：https://www.jiaokey.com/tag/（美）威尔逊（Wilson，A）u3000原著；汪静译.html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关键词搜索：https://www.jiaokey.com/tag/英汉对照  钢琴课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