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省钱王  省钱又体面1000招</w:t>
      </w:r>
    </w:p>
    <w:p>
      <w:r>
        <w:rPr>
          <w:rFonts w:ascii="宋体" w:hAnsi="宋体" w:eastAsia="宋体"/>
          <w:sz w:val="24"/>
        </w:rPr>
        <w:t>牛博士著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省钱王  省钱又体面1000招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本书出售、求购地址：https://www.jiaokey.com/book/detail/12193903.html</w:t>
      </w:r>
    </w:p>
    <w:p>
      <w:r>
        <w:t>更多相关图书推荐：https://www.jiaokey.com</w:t>
      </w:r>
    </w:p>
    <w:p>
      <w:r>
        <w:t>牛博士著 其他作品：https://www.jiaokey.com/tag/牛博士著.html</w:t>
      </w:r>
    </w:p>
    <w:p>
      <w:r>
        <w:t>广州市：南方日报出版社 出版图书：https://www.jiaokey.com/tag/广州市：南方日报出版社.html</w:t>
      </w:r>
    </w:p>
    <w:p>
      <w:r>
        <w:t>关键词搜索：https://www.jiaokey.com/tag/省钱王  省钱又体面1000招.html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