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书名：当代中国国际战略之衍变</w:t>
      </w:r>
    </w:p>
    <w:p>
      <w:r>
        <w:t>作者：贾江华著</w:t>
      </w:r>
    </w:p>
    <w:p>
      <w:r>
        <w:t>出版社：合肥：安徽大学出版社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当代中国国际战略之衍变 评论地址：https://www.jiaokey.com/book/detail/12193884.html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