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书名：不可让度的审判  托尔斯泰人心天堂焦虑集/醒客悦读</w:t>
      </w:r>
    </w:p>
    <w:p>
      <w:r>
        <w:t>作者：（俄罗斯）托尔斯泰著，宋蜀碧，徐迟译</w:t>
      </w:r>
    </w:p>
    <w:p>
      <w:r>
        <w:t>出版社：天津:天津人民出版社,2009.01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不可让度的审判  托尔斯泰人心天堂焦虑集/醒客悦读 评论地址：https://www.jiaokey.com/book/detail/12193863.html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